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Samaritans    </w:t>
      </w:r>
      <w:r>
        <w:t xml:space="preserve">   Carers    </w:t>
      </w:r>
      <w:r>
        <w:t xml:space="preserve">   YMCA    </w:t>
      </w:r>
      <w:r>
        <w:t xml:space="preserve">   TOKKO    </w:t>
      </w:r>
      <w:r>
        <w:t xml:space="preserve">   OK2B    </w:t>
      </w:r>
      <w:r>
        <w:t xml:space="preserve">   CAB    </w:t>
      </w:r>
      <w:r>
        <w:t xml:space="preserve">   Job Centre    </w:t>
      </w:r>
      <w:r>
        <w:t xml:space="preserve">   MIND    </w:t>
      </w:r>
      <w:r>
        <w:t xml:space="preserve">   Resolutions    </w:t>
      </w:r>
      <w:r>
        <w:t xml:space="preserve">   Stepping Stones    </w:t>
      </w:r>
      <w:r>
        <w:t xml:space="preserve">   Signposts    </w:t>
      </w:r>
      <w:r>
        <w:t xml:space="preserve">   Food Bank    </w:t>
      </w:r>
      <w:r>
        <w:t xml:space="preserve">   NOAH    </w:t>
      </w:r>
      <w:r>
        <w:t xml:space="preserve">   Penrose    </w:t>
      </w:r>
      <w:r>
        <w:t xml:space="preserve">   Therapy    </w:t>
      </w:r>
      <w:r>
        <w:t xml:space="preserve">   CMHT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2021-10-11T15:19:04Z</dcterms:created>
  <dcterms:modified xsi:type="dcterms:W3CDTF">2021-10-11T15:19:04Z</dcterms:modified>
</cp:coreProperties>
</file>