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mindfulness    </w:t>
      </w:r>
      <w:r>
        <w:t xml:space="preserve">   hope    </w:t>
      </w:r>
      <w:r>
        <w:t xml:space="preserve">   faith    </w:t>
      </w:r>
      <w:r>
        <w:t xml:space="preserve">   healthy    </w:t>
      </w:r>
      <w:r>
        <w:t xml:space="preserve">   contemplation    </w:t>
      </w:r>
      <w:r>
        <w:t xml:space="preserve">   support    </w:t>
      </w:r>
      <w:r>
        <w:t xml:space="preserve">   change    </w:t>
      </w:r>
      <w:r>
        <w:t xml:space="preserve">   discovery    </w:t>
      </w:r>
      <w:r>
        <w:t xml:space="preserve">   self-love    </w:t>
      </w:r>
      <w:r>
        <w:t xml:space="preserve">   worth    </w:t>
      </w:r>
      <w:r>
        <w:t xml:space="preserve">   confidence    </w:t>
      </w:r>
      <w:r>
        <w:t xml:space="preserve">   friends    </w:t>
      </w:r>
      <w:r>
        <w:t xml:space="preserve">   family    </w:t>
      </w:r>
      <w:r>
        <w:t xml:space="preserve">   choices    </w:t>
      </w:r>
      <w:r>
        <w:t xml:space="preserve">   willpower    </w:t>
      </w:r>
      <w:r>
        <w:t xml:space="preserve">   willingness    </w:t>
      </w:r>
      <w:r>
        <w:t xml:space="preserve">   forgiveness    </w:t>
      </w:r>
      <w:r>
        <w:t xml:space="preserve">   commitment    </w:t>
      </w:r>
      <w:r>
        <w:t xml:space="preserve">   recovery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</dc:title>
  <dcterms:created xsi:type="dcterms:W3CDTF">2021-10-11T15:19:07Z</dcterms:created>
  <dcterms:modified xsi:type="dcterms:W3CDTF">2021-10-11T15:19:07Z</dcterms:modified>
</cp:coreProperties>
</file>