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HALT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 to get your license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13th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founded 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many paths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Exercise creates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of MAT was originally made for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awakening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 of your understanding</w:t>
            </w:r>
          </w:p>
        </w:tc>
      </w:tr>
    </w:tbl>
    <w:p>
      <w:pPr>
        <w:pStyle w:val="WordBankLarge"/>
      </w:pPr>
      <w:r>
        <w:t xml:space="preserve">   Hungry Angry Lonely Tired    </w:t>
      </w:r>
      <w:r>
        <w:t xml:space="preserve">   BillandBob    </w:t>
      </w:r>
      <w:r>
        <w:t xml:space="preserve">   Hooking up at meetings    </w:t>
      </w:r>
      <w:r>
        <w:t xml:space="preserve">   Honesty openminded willingness    </w:t>
      </w:r>
      <w:r>
        <w:t xml:space="preserve">   Recovery    </w:t>
      </w:r>
      <w:r>
        <w:t xml:space="preserve">   God    </w:t>
      </w:r>
      <w:r>
        <w:t xml:space="preserve">   Vivatrol    </w:t>
      </w:r>
      <w:r>
        <w:t xml:space="preserve">   Spiritual    </w:t>
      </w:r>
      <w:r>
        <w:t xml:space="preserve">   second chance    </w:t>
      </w:r>
      <w:r>
        <w:t xml:space="preserve">   Endorphins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2021-10-11T15:19:09Z</dcterms:created>
  <dcterms:modified xsi:type="dcterms:W3CDTF">2021-10-11T15:19:09Z</dcterms:modified>
</cp:coreProperties>
</file>