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Basic text    </w:t>
      </w:r>
      <w:r>
        <w:t xml:space="preserve">   Blue book    </w:t>
      </w:r>
      <w:r>
        <w:t xml:space="preserve">   NA    </w:t>
      </w:r>
      <w:r>
        <w:t xml:space="preserve">   Pray    </w:t>
      </w:r>
      <w:r>
        <w:t xml:space="preserve">   Higher power    </w:t>
      </w:r>
      <w:r>
        <w:t xml:space="preserve">   Simple    </w:t>
      </w:r>
      <w:r>
        <w:t xml:space="preserve">   Forgive    </w:t>
      </w:r>
      <w:r>
        <w:t xml:space="preserve">   Weeks    </w:t>
      </w:r>
      <w:r>
        <w:t xml:space="preserve">   Days    </w:t>
      </w:r>
      <w:r>
        <w:t xml:space="preserve">   Years    </w:t>
      </w:r>
      <w:r>
        <w:t xml:space="preserve">   Months    </w:t>
      </w:r>
      <w:r>
        <w:t xml:space="preserve">   Twelve    </w:t>
      </w:r>
      <w:r>
        <w:t xml:space="preserve">   Drugs    </w:t>
      </w:r>
      <w:r>
        <w:t xml:space="preserve">   Love    </w:t>
      </w:r>
      <w:r>
        <w:t xml:space="preserve">   Program    </w:t>
      </w:r>
      <w:r>
        <w:t xml:space="preserve">   Never again    </w:t>
      </w:r>
      <w:r>
        <w:t xml:space="preserve">   Faith    </w:t>
      </w:r>
      <w:r>
        <w:t xml:space="preserve">   Hope    </w:t>
      </w:r>
      <w:r>
        <w:t xml:space="preserve">   Believe    </w:t>
      </w:r>
      <w:r>
        <w:t xml:space="preserve">   Sponsor    </w:t>
      </w:r>
      <w:r>
        <w:t xml:space="preserve">   Recover    </w:t>
      </w:r>
      <w:r>
        <w:t xml:space="preserve">   Chair    </w:t>
      </w:r>
      <w:r>
        <w:t xml:space="preserve">   Read    </w:t>
      </w:r>
      <w:r>
        <w:t xml:space="preserve">   Meetings    </w:t>
      </w:r>
      <w:r>
        <w:t xml:space="preserve">   Steps    </w:t>
      </w:r>
      <w:r>
        <w:t xml:space="preserve">   Clean    </w:t>
      </w:r>
      <w:r>
        <w:t xml:space="preserve">   Addict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2021-10-11T15:17:37Z</dcterms:created>
  <dcterms:modified xsi:type="dcterms:W3CDTF">2021-10-11T15:17:37Z</dcterms:modified>
</cp:coreProperties>
</file>