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Meditation    </w:t>
      </w:r>
      <w:r>
        <w:t xml:space="preserve">   Prayer    </w:t>
      </w:r>
      <w:r>
        <w:t xml:space="preserve">   Practice    </w:t>
      </w:r>
      <w:r>
        <w:t xml:space="preserve">   Admit    </w:t>
      </w:r>
      <w:r>
        <w:t xml:space="preserve">   Surrender    </w:t>
      </w:r>
      <w:r>
        <w:t xml:space="preserve">   Higher Power    </w:t>
      </w:r>
      <w:r>
        <w:t xml:space="preserve">   Meetings    </w:t>
      </w:r>
      <w:r>
        <w:t xml:space="preserve">   Steps    </w:t>
      </w:r>
      <w:r>
        <w:t xml:space="preserve">   Sponsor    </w:t>
      </w:r>
      <w:r>
        <w:t xml:space="preserve">   Accountability    </w:t>
      </w:r>
      <w:r>
        <w:t xml:space="preserve">   Honesty    </w:t>
      </w:r>
      <w:r>
        <w:t xml:space="preserve">   Strenght    </w:t>
      </w:r>
      <w:r>
        <w:t xml:space="preserve">   Hope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2021-10-11T15:19:17Z</dcterms:created>
  <dcterms:modified xsi:type="dcterms:W3CDTF">2021-10-11T15:19:17Z</dcterms:modified>
</cp:coreProperties>
</file>