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could all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---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may find good coffee and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calming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Recovery 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dont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Doctors prescribe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admitted we are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Alcoholics or Narcotics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we right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2021-10-11T15:19:24Z</dcterms:created>
  <dcterms:modified xsi:type="dcterms:W3CDTF">2021-10-11T15:19:24Z</dcterms:modified>
</cp:coreProperties>
</file>