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Sober Support    </w:t>
      </w:r>
      <w:r>
        <w:t xml:space="preserve">   Things    </w:t>
      </w:r>
      <w:r>
        <w:t xml:space="preserve">   Places    </w:t>
      </w:r>
      <w:r>
        <w:t xml:space="preserve">   People    </w:t>
      </w:r>
      <w:r>
        <w:t xml:space="preserve">   Self-Sabotage    </w:t>
      </w:r>
      <w:r>
        <w:t xml:space="preserve">   Change    </w:t>
      </w:r>
      <w:r>
        <w:t xml:space="preserve">   Recovery    </w:t>
      </w:r>
      <w:r>
        <w:t xml:space="preserve">   Motivation    </w:t>
      </w:r>
      <w:r>
        <w:t xml:space="preserve">   Guilt    </w:t>
      </w:r>
      <w:r>
        <w:t xml:space="preserve">   Healthy    </w:t>
      </w:r>
      <w:r>
        <w:t xml:space="preserve">   Self-Care    </w:t>
      </w:r>
      <w:r>
        <w:t xml:space="preserve">   Celebrate Recovery    </w:t>
      </w:r>
      <w:r>
        <w:t xml:space="preserve">   Al-Anon    </w:t>
      </w:r>
      <w:r>
        <w:t xml:space="preserve">   AA    </w:t>
      </w:r>
      <w:r>
        <w:t xml:space="preserve">   Family    </w:t>
      </w:r>
      <w:r>
        <w:t xml:space="preserve">   Stigma    </w:t>
      </w:r>
      <w:r>
        <w:t xml:space="preserve">   Celebrate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</dc:title>
  <dcterms:created xsi:type="dcterms:W3CDTF">2021-10-11T15:19:27Z</dcterms:created>
  <dcterms:modified xsi:type="dcterms:W3CDTF">2021-10-11T15:19:27Z</dcterms:modified>
</cp:coreProperties>
</file>