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big book    </w:t>
      </w:r>
      <w:r>
        <w:t xml:space="preserve">   willingness    </w:t>
      </w:r>
      <w:r>
        <w:t xml:space="preserve">   love    </w:t>
      </w:r>
      <w:r>
        <w:t xml:space="preserve">   inventory    </w:t>
      </w:r>
      <w:r>
        <w:t xml:space="preserve">   amends    </w:t>
      </w:r>
      <w:r>
        <w:t xml:space="preserve">   prayer    </w:t>
      </w:r>
      <w:r>
        <w:t xml:space="preserve">   serenity    </w:t>
      </w:r>
      <w:r>
        <w:t xml:space="preserve">   spirituality    </w:t>
      </w:r>
      <w:r>
        <w:t xml:space="preserve">   meetings    </w:t>
      </w:r>
      <w:r>
        <w:t xml:space="preserve">   homegroup    </w:t>
      </w:r>
      <w:r>
        <w:t xml:space="preserve">   sponsor    </w:t>
      </w:r>
      <w:r>
        <w:t xml:space="preserve">   fellowship    </w:t>
      </w:r>
      <w:r>
        <w:t xml:space="preserve">   higher power    </w:t>
      </w:r>
      <w:r>
        <w:t xml:space="preserve">   humility    </w:t>
      </w:r>
      <w:r>
        <w:t xml:space="preserve">   reservations    </w:t>
      </w:r>
      <w:r>
        <w:t xml:space="preserve">   abstinent    </w:t>
      </w:r>
      <w:r>
        <w:t xml:space="preserve">   disease    </w:t>
      </w:r>
      <w:r>
        <w:t xml:space="preserve">   addiction    </w:t>
      </w:r>
      <w:r>
        <w:t xml:space="preserve">   hope    </w:t>
      </w:r>
      <w:r>
        <w:t xml:space="preserve">   faith    </w:t>
      </w:r>
      <w:r>
        <w:t xml:space="preserve">   honesty    </w:t>
      </w:r>
      <w:r>
        <w:t xml:space="preserve">   triggers    </w:t>
      </w:r>
      <w:r>
        <w:t xml:space="preserve">   dishonesty    </w:t>
      </w:r>
      <w:r>
        <w:t xml:space="preserve">   expectations    </w:t>
      </w:r>
      <w:r>
        <w:t xml:space="preserve">   guilt    </w:t>
      </w:r>
      <w:r>
        <w:t xml:space="preserve">   resentments    </w:t>
      </w:r>
      <w:r>
        <w:t xml:space="preserve">   surrender    </w:t>
      </w:r>
      <w:r>
        <w:t xml:space="preserve">   step one    </w:t>
      </w:r>
      <w:r>
        <w:t xml:space="preserve">   unmanageability    </w:t>
      </w:r>
      <w:r>
        <w:t xml:space="preserve">   powerlessness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2021-10-11T15:19:29Z</dcterms:created>
  <dcterms:modified xsi:type="dcterms:W3CDTF">2021-10-11T15:19:29Z</dcterms:modified>
</cp:coreProperties>
</file>