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 </w:t>
      </w:r>
    </w:p>
    <w:p>
      <w:pPr>
        <w:pStyle w:val="Questions"/>
      </w:pPr>
      <w:r>
        <w:t xml:space="preserve">1. TETESNONERC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ILKELFSISL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YERBOSTI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VORURISV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SJTU ROF YADOT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OEN YDA AT A MITE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IAFTH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PHEO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ORPNSOS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LEPESAR EPNITENORV 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2021-10-11T15:19:32Z</dcterms:created>
  <dcterms:modified xsi:type="dcterms:W3CDTF">2021-10-11T15:19:32Z</dcterms:modified>
</cp:coreProperties>
</file>