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po    </w:t>
      </w:r>
      <w:r>
        <w:t xml:space="preserve">   visitations    </w:t>
      </w:r>
      <w:r>
        <w:t xml:space="preserve">   JOB    </w:t>
      </w:r>
      <w:r>
        <w:t xml:space="preserve">   ABK    </w:t>
      </w:r>
      <w:r>
        <w:t xml:space="preserve">   court    </w:t>
      </w:r>
      <w:r>
        <w:t xml:space="preserve">   treatment    </w:t>
      </w:r>
      <w:r>
        <w:t xml:space="preserve">   drug screens    </w:t>
      </w:r>
      <w:r>
        <w:t xml:space="preserve">   check in    </w:t>
      </w:r>
      <w:r>
        <w:t xml:space="preserve">   groups    </w:t>
      </w:r>
      <w:r>
        <w:t xml:space="preserve">   nobody got hurt    </w:t>
      </w:r>
      <w:r>
        <w:t xml:space="preserve">   codependent    </w:t>
      </w:r>
      <w:r>
        <w:t xml:space="preserve">   toxic    </w:t>
      </w:r>
      <w:r>
        <w:t xml:space="preserve">   sponsors    </w:t>
      </w:r>
      <w:r>
        <w:t xml:space="preserve">   not    </w:t>
      </w:r>
      <w:r>
        <w:t xml:space="preserve">   now counseling    </w:t>
      </w:r>
      <w:r>
        <w:t xml:space="preserve">   never    </w:t>
      </w:r>
      <w:r>
        <w:t xml:space="preserve">   its just weed    </w:t>
      </w:r>
      <w:r>
        <w:t xml:space="preserve">   pour me another    </w:t>
      </w:r>
      <w:r>
        <w:t xml:space="preserve">   addicted    </w:t>
      </w:r>
      <w:r>
        <w:t xml:space="preserve">   just once    </w:t>
      </w:r>
      <w:r>
        <w:t xml:space="preserve">   thirteen steppping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</dc:title>
  <dcterms:created xsi:type="dcterms:W3CDTF">2021-10-11T15:19:14Z</dcterms:created>
  <dcterms:modified xsi:type="dcterms:W3CDTF">2021-10-11T15:19:14Z</dcterms:modified>
</cp:coreProperties>
</file>