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Cleanliness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words to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health matters as much as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improving health &amp;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your duty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Lifting others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practice being 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Standing up for oneself using tone &amp; body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Skills used to relieve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Positive, present, I-statements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Recognizing others' pain &amp; showing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reward oneself for making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Embracing others for their differences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2021-10-11T15:19:33Z</dcterms:created>
  <dcterms:modified xsi:type="dcterms:W3CDTF">2021-10-11T15:19:33Z</dcterms:modified>
</cp:coreProperties>
</file>