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Bacon    </w:t>
      </w:r>
      <w:r>
        <w:t xml:space="preserve">   Commitment    </w:t>
      </w:r>
      <w:r>
        <w:t xml:space="preserve">   Family    </w:t>
      </w:r>
      <w:r>
        <w:t xml:space="preserve">   Family Medical Center    </w:t>
      </w:r>
      <w:r>
        <w:t xml:space="preserve">   Focus    </w:t>
      </w:r>
      <w:r>
        <w:t xml:space="preserve">   Friendship    </w:t>
      </w:r>
      <w:r>
        <w:t xml:space="preserve">   Helpful    </w:t>
      </w:r>
      <w:r>
        <w:t xml:space="preserve">   Hope    </w:t>
      </w:r>
      <w:r>
        <w:t xml:space="preserve">   Insanity    </w:t>
      </w:r>
      <w:r>
        <w:t xml:space="preserve">   Journey    </w:t>
      </w:r>
      <w:r>
        <w:t xml:space="preserve">   Joy    </w:t>
      </w:r>
      <w:r>
        <w:t xml:space="preserve">   Leader    </w:t>
      </w:r>
      <w:r>
        <w:t xml:space="preserve">   Love    </w:t>
      </w:r>
      <w:r>
        <w:t xml:space="preserve">   MAT    </w:t>
      </w:r>
      <w:r>
        <w:t xml:space="preserve">   Meetings    </w:t>
      </w:r>
      <w:r>
        <w:t xml:space="preserve">   Pathway    </w:t>
      </w:r>
      <w:r>
        <w:t xml:space="preserve">   Recovery    </w:t>
      </w:r>
      <w:r>
        <w:t xml:space="preserve">   Strength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2021-10-11T15:19:19Z</dcterms:created>
  <dcterms:modified xsi:type="dcterms:W3CDTF">2021-10-11T15:19:19Z</dcterms:modified>
</cp:coreProperties>
</file>