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Recovery</w:t>
      </w:r>
    </w:p>
    <w:p>
      <w:pPr>
        <w:pStyle w:val="Questions"/>
      </w:pPr>
      <w:r>
        <w:t xml:space="preserve">1. EGTSMENI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THAYERP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EETRNMTTA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NORSOSP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TCDDOANII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BIG BOKO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NA LCOAIS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TSEP KOWR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OCERNSULO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DRUG RUTCO </w:t>
      </w:r>
      <w:r>
        <w:rPr>
          <w:u w:val="single"/>
        </w:rPr>
        <w:t xml:space="preserve">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Recovery</dc:title>
  <dcterms:created xsi:type="dcterms:W3CDTF">2021-10-11T15:19:36Z</dcterms:created>
  <dcterms:modified xsi:type="dcterms:W3CDTF">2021-10-11T15:19:36Z</dcterms:modified>
</cp:coreProperties>
</file>