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Recovery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Wisdom    </w:t>
      </w:r>
      <w:r>
        <w:t xml:space="preserve">   Trigger    </w:t>
      </w:r>
      <w:r>
        <w:t xml:space="preserve">   Treatment    </w:t>
      </w:r>
      <w:r>
        <w:t xml:space="preserve">   Sobriety    </w:t>
      </w:r>
      <w:r>
        <w:t xml:space="preserve">   Relapse    </w:t>
      </w:r>
      <w:r>
        <w:t xml:space="preserve">   Recovery    </w:t>
      </w:r>
      <w:r>
        <w:t xml:space="preserve">   Prayer    </w:t>
      </w:r>
      <w:r>
        <w:t xml:space="preserve">   Mindfulness    </w:t>
      </w:r>
      <w:r>
        <w:t xml:space="preserve">   Empowered    </w:t>
      </w:r>
      <w:r>
        <w:t xml:space="preserve">   Anxiety    </w:t>
      </w:r>
      <w:r>
        <w:t xml:space="preserve">   Dependence    </w:t>
      </w:r>
      <w:r>
        <w:t xml:space="preserve">   Challenges    </w:t>
      </w:r>
      <w:r>
        <w:t xml:space="preserve">   Addiction    </w:t>
      </w:r>
      <w:r>
        <w:t xml:space="preserve">   Action Plan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Recovery</dc:title>
  <dcterms:created xsi:type="dcterms:W3CDTF">2021-10-11T15:19:27Z</dcterms:created>
  <dcterms:modified xsi:type="dcterms:W3CDTF">2021-10-11T15:19:27Z</dcterms:modified>
</cp:coreProperties>
</file>