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p>
      <w:pPr>
        <w:pStyle w:val="Questions"/>
      </w:pPr>
      <w:r>
        <w:t xml:space="preserve">1. ELVWTE SSEPT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YROISBET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ACELN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RNEWALE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NSOEIRSFVGE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WNE NNEIIGBNG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ICIONTDAD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TGLINET 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OESISTRINBLIPY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ON SRGRTEE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2021-10-11T15:19:38Z</dcterms:created>
  <dcterms:modified xsi:type="dcterms:W3CDTF">2021-10-11T15:19:38Z</dcterms:modified>
</cp:coreProperties>
</file>