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Healthy    </w:t>
      </w:r>
      <w:r>
        <w:t xml:space="preserve">   Angry    </w:t>
      </w:r>
      <w:r>
        <w:t xml:space="preserve">   Boundaries    </w:t>
      </w:r>
      <w:r>
        <w:t xml:space="preserve">   coping skills    </w:t>
      </w:r>
      <w:r>
        <w:t xml:space="preserve">   Emotions    </w:t>
      </w:r>
      <w:r>
        <w:t xml:space="preserve">   Exercise    </w:t>
      </w:r>
      <w:r>
        <w:t xml:space="preserve">   gratitude    </w:t>
      </w:r>
      <w:r>
        <w:t xml:space="preserve">   Help others    </w:t>
      </w:r>
      <w:r>
        <w:t xml:space="preserve">   honesty    </w:t>
      </w:r>
      <w:r>
        <w:t xml:space="preserve">   Hungry    </w:t>
      </w:r>
      <w:r>
        <w:t xml:space="preserve">   Lonely    </w:t>
      </w:r>
      <w:r>
        <w:t xml:space="preserve">   mindfulness    </w:t>
      </w:r>
      <w:r>
        <w:t xml:space="preserve">   patience    </w:t>
      </w:r>
      <w:r>
        <w:t xml:space="preserve">   Relax    </w:t>
      </w:r>
      <w:r>
        <w:t xml:space="preserve">   Sanity    </w:t>
      </w:r>
      <w:r>
        <w:t xml:space="preserve">   Self care    </w:t>
      </w:r>
      <w:r>
        <w:t xml:space="preserve">   Sponsor    </w:t>
      </w:r>
      <w:r>
        <w:t xml:space="preserve">   support    </w:t>
      </w:r>
      <w:r>
        <w:t xml:space="preserve">   Tired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</dc:title>
  <dcterms:created xsi:type="dcterms:W3CDTF">2021-10-11T15:19:32Z</dcterms:created>
  <dcterms:modified xsi:type="dcterms:W3CDTF">2021-10-11T15:19:32Z</dcterms:modified>
</cp:coreProperties>
</file>