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Recovery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Scheduling appoinments    </w:t>
      </w:r>
      <w:r>
        <w:t xml:space="preserve">   Be positive    </w:t>
      </w:r>
      <w:r>
        <w:t xml:space="preserve">   Medication    </w:t>
      </w:r>
      <w:r>
        <w:t xml:space="preserve">   Achievements    </w:t>
      </w:r>
      <w:r>
        <w:t xml:space="preserve">   Long term goals    </w:t>
      </w:r>
      <w:r>
        <w:t xml:space="preserve">   Short term goals    </w:t>
      </w:r>
      <w:r>
        <w:t xml:space="preserve">   Fun activities    </w:t>
      </w:r>
      <w:r>
        <w:t xml:space="preserve">   Hobbies    </w:t>
      </w:r>
      <w:r>
        <w:t xml:space="preserve">   Debt free    </w:t>
      </w:r>
      <w:r>
        <w:t xml:space="preserve">   Income    </w:t>
      </w:r>
      <w:r>
        <w:t xml:space="preserve">   Belonging    </w:t>
      </w:r>
      <w:r>
        <w:t xml:space="preserve">   Stable Home    </w:t>
      </w:r>
      <w:r>
        <w:t xml:space="preserve">   Employment    </w:t>
      </w:r>
      <w:r>
        <w:t xml:space="preserve">   Self Help Group    </w:t>
      </w:r>
      <w:r>
        <w:t xml:space="preserve">   Health    </w:t>
      </w:r>
      <w:r>
        <w:t xml:space="preserve">   Recreation    </w:t>
      </w:r>
      <w:r>
        <w:t xml:space="preserve">   Creativity    </w:t>
      </w:r>
      <w:r>
        <w:t xml:space="preserve">   Spirituality    </w:t>
      </w:r>
      <w:r>
        <w:t xml:space="preserve">   Drug free    </w:t>
      </w:r>
      <w:r>
        <w:t xml:space="preserve">   Support    </w:t>
      </w:r>
      <w:r>
        <w:t xml:space="preserve">   Friendships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</dc:title>
  <dcterms:created xsi:type="dcterms:W3CDTF">2021-10-11T15:17:42Z</dcterms:created>
  <dcterms:modified xsi:type="dcterms:W3CDTF">2021-10-11T15:17:42Z</dcterms:modified>
</cp:coreProperties>
</file>