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Recovery</w:t>
      </w:r>
    </w:p>
    <w:p>
      <w:pPr>
        <w:pStyle w:val="Questions"/>
      </w:pPr>
      <w:r>
        <w:t xml:space="preserve">1. YRVEREOC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OSRUGP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ETRHYPA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EATTENMRT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GITSENEM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LESRPEA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IOIANDDCT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NPOERIETVN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LATHHE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INDTCUAEO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</dc:title>
  <dcterms:created xsi:type="dcterms:W3CDTF">2021-10-11T15:17:47Z</dcterms:created>
  <dcterms:modified xsi:type="dcterms:W3CDTF">2021-10-11T15:17:47Z</dcterms:modified>
</cp:coreProperties>
</file>