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capable    </w:t>
      </w:r>
      <w:r>
        <w:t xml:space="preserve">   blessed    </w:t>
      </w:r>
      <w:r>
        <w:t xml:space="preserve">   awake    </w:t>
      </w:r>
      <w:r>
        <w:t xml:space="preserve">   alive    </w:t>
      </w:r>
      <w:r>
        <w:t xml:space="preserve">   alert    </w:t>
      </w:r>
      <w:r>
        <w:t xml:space="preserve">   adorable    </w:t>
      </w:r>
      <w:r>
        <w:t xml:space="preserve">   active    </w:t>
      </w:r>
      <w:r>
        <w:t xml:space="preserve">   accomplished    </w:t>
      </w:r>
      <w:r>
        <w:t xml:space="preserve">   abundant    </w:t>
      </w:r>
      <w:r>
        <w:t xml:space="preserve">   dosomething    </w:t>
      </w:r>
      <w:r>
        <w:t xml:space="preserve">   newpath    </w:t>
      </w:r>
      <w:r>
        <w:t xml:space="preserve">   challenges    </w:t>
      </w:r>
      <w:r>
        <w:t xml:space="preserve">   selfcentered    </w:t>
      </w:r>
      <w:r>
        <w:t xml:space="preserve">   observant    </w:t>
      </w:r>
      <w:r>
        <w:t xml:space="preserve">   family    </w:t>
      </w:r>
      <w:r>
        <w:t xml:space="preserve">   work    </w:t>
      </w:r>
      <w:r>
        <w:t xml:space="preserve">   education    </w:t>
      </w:r>
      <w:r>
        <w:t xml:space="preserve">   newfriends    </w:t>
      </w:r>
      <w:r>
        <w:t xml:space="preserve">   trynewthings    </w:t>
      </w:r>
      <w:r>
        <w:t xml:space="preserve">   meditate    </w:t>
      </w:r>
      <w:r>
        <w:t xml:space="preserve">   breathe    </w:t>
      </w:r>
      <w:r>
        <w:t xml:space="preserve">   positiveoutlook    </w:t>
      </w:r>
      <w:r>
        <w:t xml:space="preserve">   toolbelt    </w:t>
      </w:r>
      <w:r>
        <w:t xml:space="preserve">   support    </w:t>
      </w:r>
      <w:r>
        <w:t xml:space="preserve">   recovery    </w:t>
      </w:r>
      <w:r>
        <w:t xml:space="preserve">   learning    </w:t>
      </w:r>
      <w:r>
        <w:t xml:space="preserve">   strong    </w:t>
      </w:r>
      <w:r>
        <w:t xml:space="preserve">   selfrelient    </w:t>
      </w:r>
      <w:r>
        <w:t xml:space="preserve">   abstinence    </w:t>
      </w:r>
      <w:r>
        <w:t xml:space="preserve">   confidence    </w:t>
      </w:r>
      <w:r>
        <w:t xml:space="preserve">   newlife    </w:t>
      </w:r>
      <w:r>
        <w:t xml:space="preserve">   faith    </w:t>
      </w:r>
      <w:r>
        <w:t xml:space="preserve">   positive    </w:t>
      </w:r>
      <w:r>
        <w:t xml:space="preserve">   ProjectRecovery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2021-10-11T15:17:52Z</dcterms:created>
  <dcterms:modified xsi:type="dcterms:W3CDTF">2021-10-11T15:17:52Z</dcterms:modified>
</cp:coreProperties>
</file>