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groups    </w:t>
      </w:r>
      <w:r>
        <w:t xml:space="preserve">   traditions    </w:t>
      </w:r>
      <w:r>
        <w:t xml:space="preserve">   principles    </w:t>
      </w:r>
      <w:r>
        <w:t xml:space="preserve">   decision    </w:t>
      </w:r>
      <w:r>
        <w:t xml:space="preserve">   disease    </w:t>
      </w:r>
      <w:r>
        <w:t xml:space="preserve">   denial    </w:t>
      </w:r>
      <w:r>
        <w:t xml:space="preserve">   freedom    </w:t>
      </w:r>
      <w:r>
        <w:t xml:space="preserve">   courage    </w:t>
      </w:r>
      <w:r>
        <w:t xml:space="preserve">   compulsion    </w:t>
      </w:r>
      <w:r>
        <w:t xml:space="preserve">   common welfare    </w:t>
      </w:r>
      <w:r>
        <w:t xml:space="preserve">   communication    </w:t>
      </w:r>
      <w:r>
        <w:t xml:space="preserve">   common bond    </w:t>
      </w:r>
      <w:r>
        <w:t xml:space="preserve">   clean time    </w:t>
      </w:r>
      <w:r>
        <w:t xml:space="preserve">   dual diagnosis    </w:t>
      </w:r>
      <w:r>
        <w:t xml:space="preserve">   character defects    </w:t>
      </w:r>
      <w:r>
        <w:t xml:space="preserve">   change    </w:t>
      </w:r>
      <w:r>
        <w:t xml:space="preserve">   attitude    </w:t>
      </w:r>
      <w:r>
        <w:t xml:space="preserve">   amends    </w:t>
      </w:r>
      <w:r>
        <w:t xml:space="preserve">   addicts    </w:t>
      </w:r>
      <w:r>
        <w:t xml:space="preserve">   acceptance    </w:t>
      </w:r>
      <w:r>
        <w:t xml:space="preserve">   narcotics anonymous    </w:t>
      </w:r>
      <w:r>
        <w:t xml:space="preserve">   basic text    </w:t>
      </w:r>
      <w:r>
        <w:t xml:space="preserve">   newcomer    </w:t>
      </w:r>
      <w:r>
        <w:t xml:space="preserve">   higher power    </w:t>
      </w:r>
      <w:r>
        <w:t xml:space="preserve">   surrender    </w:t>
      </w:r>
      <w:r>
        <w:t xml:space="preserve">   detox    </w:t>
      </w:r>
      <w:r>
        <w:t xml:space="preserve">   treatment    </w:t>
      </w:r>
      <w:r>
        <w:t xml:space="preserve">   honesty    </w:t>
      </w:r>
      <w:r>
        <w:t xml:space="preserve">   new way of life    </w:t>
      </w:r>
      <w:r>
        <w:t xml:space="preserve">   powerlessness    </w:t>
      </w:r>
      <w:r>
        <w:t xml:space="preserve">   fellowship    </w:t>
      </w:r>
      <w:r>
        <w:t xml:space="preserve">   powerless    </w:t>
      </w:r>
      <w:r>
        <w:t xml:space="preserve">   willingness    </w:t>
      </w:r>
      <w:r>
        <w:t xml:space="preserve">   openmindedness    </w:t>
      </w:r>
      <w:r>
        <w:t xml:space="preserve">   sponsee    </w:t>
      </w:r>
      <w:r>
        <w:t xml:space="preserve">   clean    </w:t>
      </w:r>
      <w:r>
        <w:t xml:space="preserve">   meetings    </w:t>
      </w:r>
      <w:r>
        <w:t xml:space="preserve">   keep it simple    </w:t>
      </w:r>
      <w:r>
        <w:t xml:space="preserve">   sponsor    </w:t>
      </w:r>
      <w:r>
        <w:t xml:space="preserve">   twelve steps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2021-10-11T15:17:55Z</dcterms:created>
  <dcterms:modified xsi:type="dcterms:W3CDTF">2021-10-11T15:17:55Z</dcterms:modified>
</cp:coreProperties>
</file>