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Ruben preach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CRA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Teresa preach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stages of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Tony preach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recovery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hours a week do you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huge potentional trigger...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not have to be a part of recovery?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Colleen preach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2021-10-11T15:18:13Z</dcterms:created>
  <dcterms:modified xsi:type="dcterms:W3CDTF">2021-10-11T15:18:13Z</dcterms:modified>
</cp:coreProperties>
</file>