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hungry    </w:t>
      </w:r>
      <w:r>
        <w:t xml:space="preserve">   coping    </w:t>
      </w:r>
      <w:r>
        <w:t xml:space="preserve">   relax    </w:t>
      </w:r>
      <w:r>
        <w:t xml:space="preserve">   tools    </w:t>
      </w:r>
      <w:r>
        <w:t xml:space="preserve">   prayer    </w:t>
      </w:r>
      <w:r>
        <w:t xml:space="preserve">   serenity    </w:t>
      </w:r>
      <w:r>
        <w:t xml:space="preserve">   challenges    </w:t>
      </w:r>
      <w:r>
        <w:t xml:space="preserve">   goals    </w:t>
      </w:r>
      <w:r>
        <w:t xml:space="preserve">   friends    </w:t>
      </w:r>
      <w:r>
        <w:t xml:space="preserve">   family    </w:t>
      </w:r>
      <w:r>
        <w:t xml:space="preserve">   unity    </w:t>
      </w:r>
      <w:r>
        <w:t xml:space="preserve">   uplift    </w:t>
      </w:r>
      <w:r>
        <w:t xml:space="preserve">   action    </w:t>
      </w:r>
      <w:r>
        <w:t xml:space="preserve">   worthiness    </w:t>
      </w:r>
      <w:r>
        <w:t xml:space="preserve">   recovery    </w:t>
      </w:r>
      <w:r>
        <w:t xml:space="preserve">   liberation    </w:t>
      </w:r>
      <w:r>
        <w:t xml:space="preserve">   damages    </w:t>
      </w:r>
      <w:r>
        <w:t xml:space="preserve">   amends    </w:t>
      </w:r>
      <w:r>
        <w:t xml:space="preserve">   reward    </w:t>
      </w:r>
      <w:r>
        <w:t xml:space="preserve">   renewal    </w:t>
      </w:r>
      <w:r>
        <w:t xml:space="preserve">   rebirth    </w:t>
      </w:r>
      <w:r>
        <w:t xml:space="preserve">   awakening    </w:t>
      </w:r>
      <w:r>
        <w:t xml:space="preserve">   sanity    </w:t>
      </w:r>
      <w:r>
        <w:t xml:space="preserve">   medicine    </w:t>
      </w:r>
      <w:r>
        <w:t xml:space="preserve">   remedy    </w:t>
      </w:r>
      <w:r>
        <w:t xml:space="preserve">   rectification    </w:t>
      </w:r>
      <w:r>
        <w:t xml:space="preserve">   growth    </w:t>
      </w:r>
      <w:r>
        <w:t xml:space="preserve">   treatment    </w:t>
      </w:r>
      <w:r>
        <w:t xml:space="preserve">   healing    </w:t>
      </w:r>
      <w:r>
        <w:t xml:space="preserve">   salvage    </w:t>
      </w:r>
      <w:r>
        <w:t xml:space="preserve">   achievement    </w:t>
      </w:r>
      <w:r>
        <w:t xml:space="preserve">   learning    </w:t>
      </w:r>
      <w:r>
        <w:t xml:space="preserve">   restoration    </w:t>
      </w:r>
      <w:r>
        <w:t xml:space="preserve">   Change    </w:t>
      </w:r>
      <w:r>
        <w:t xml:space="preserve">   Awareness    </w:t>
      </w:r>
      <w:r>
        <w:t xml:space="preserve">   Activities    </w:t>
      </w:r>
      <w:r>
        <w:t xml:space="preserve">   Meetings    </w:t>
      </w:r>
      <w:r>
        <w:t xml:space="preserve">   Sponsor    </w:t>
      </w:r>
      <w:r>
        <w:t xml:space="preserve">   Honesty    </w:t>
      </w:r>
      <w:r>
        <w:t xml:space="preserve">   Humble    </w:t>
      </w:r>
      <w:r>
        <w:t xml:space="preserve">   accountability    </w:t>
      </w:r>
      <w:r>
        <w:t xml:space="preserve">   support    </w:t>
      </w:r>
      <w:r>
        <w:t xml:space="preserve">   Faith    </w:t>
      </w:r>
      <w:r>
        <w:t xml:space="preserve">   Meditation    </w:t>
      </w:r>
      <w:r>
        <w:t xml:space="preserve">   Sobriety    </w:t>
      </w:r>
      <w:r>
        <w:t xml:space="preserve">   Triggers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Crossword</dc:title>
  <dcterms:created xsi:type="dcterms:W3CDTF">2021-10-11T15:18:30Z</dcterms:created>
  <dcterms:modified xsi:type="dcterms:W3CDTF">2021-10-11T15:18:30Z</dcterms:modified>
</cp:coreProperties>
</file>