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Crossword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OA,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principle of Concept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fold disease, physical, emotional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2018-2019 Intergroup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newest of the nine tools of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"The Doctor's Opinion"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a searching and fearless moral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OA we share our experience, ____________, and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qualified voting members needed to constitute a quorum at a Metro Intergroup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it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primary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the "number one" offender (BB p.64)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OA meeting location in NYC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Lifeline magazine subheading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 can meet some of us as you trudge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in which the OA World Service Office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antidote for powerlessness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 I</dc:title>
  <dcterms:created xsi:type="dcterms:W3CDTF">2021-10-11T15:18:15Z</dcterms:created>
  <dcterms:modified xsi:type="dcterms:W3CDTF">2021-10-11T15:18:15Z</dcterms:modified>
</cp:coreProperties>
</file>