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Dilectual Behavioral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Painting, coloring, and drawing are this type of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struggling you should ask for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partial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___  just do!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with a common intrest in recovery.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 Behavioral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Friends and family are a good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five diffrent ______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Alcoholics Anonymous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Happy, Sad, Excited, Angry are diffrent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to give it to get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Crossword Puzzle</dc:title>
  <dcterms:created xsi:type="dcterms:W3CDTF">2021-10-11T15:18:02Z</dcterms:created>
  <dcterms:modified xsi:type="dcterms:W3CDTF">2021-10-11T15:18:02Z</dcterms:modified>
</cp:coreProperties>
</file>