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Chewing tobacco can cause this type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is the #1 _________ cause of death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occurs when a person cannot stop using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drug can be very damaging to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who knows how to be poor knows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do you need to have an AA/NA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False: Most teens don't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type of drug can cause a person to see or hear things that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90 _______ in 90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 day 1,200 people die from diseases caused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slang name for Ecstasy has the same name as a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step is a big NO 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Consuming substances to the point of passing out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first stage of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Underage use of this substance leads to about 5,000 deaths in the US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should only be used with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substances cause damage to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shall not _______ the past, nor wish to shut the door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drugs and alcohol will take you; Jail, Institutions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_______ stages of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wanting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to refuse to use drugs is to "Just say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Marijuana causes damage to your short-term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drug is a stimulant and comes in many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mild stimulant drug found in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Addictive drug found in legal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#1 reason why teens misuse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2021-10-11T15:18:08Z</dcterms:created>
  <dcterms:modified xsi:type="dcterms:W3CDTF">2021-10-11T15:18:08Z</dcterms:modified>
</cp:coreProperties>
</file>