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Rehabilitation    </w:t>
      </w:r>
      <w:r>
        <w:t xml:space="preserve">   Anonymous    </w:t>
      </w:r>
      <w:r>
        <w:t xml:space="preserve">   Compliance    </w:t>
      </w:r>
      <w:r>
        <w:t xml:space="preserve">   Narcotics    </w:t>
      </w:r>
      <w:r>
        <w:t xml:space="preserve">   Alcoholic    </w:t>
      </w:r>
      <w:r>
        <w:t xml:space="preserve">   Fun    </w:t>
      </w:r>
      <w:r>
        <w:t xml:space="preserve">   Honesty    </w:t>
      </w:r>
      <w:r>
        <w:t xml:space="preserve">   Meditation    </w:t>
      </w:r>
      <w:r>
        <w:t xml:space="preserve">   Medication    </w:t>
      </w:r>
      <w:r>
        <w:t xml:space="preserve">   Treatment    </w:t>
      </w:r>
      <w:r>
        <w:t xml:space="preserve">   Sober Support    </w:t>
      </w:r>
      <w:r>
        <w:t xml:space="preserve">   Sponsor    </w:t>
      </w:r>
      <w:r>
        <w:t xml:space="preserve">   Meetings    </w:t>
      </w:r>
      <w:r>
        <w:t xml:space="preserve">   Healthy    </w:t>
      </w:r>
      <w:r>
        <w:t xml:space="preserve">   Hope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</dc:title>
  <dcterms:created xsi:type="dcterms:W3CDTF">2021-10-11T15:18:18Z</dcterms:created>
  <dcterms:modified xsi:type="dcterms:W3CDTF">2021-10-11T15:18:18Z</dcterms:modified>
</cp:coreProperties>
</file>