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Looks Like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GIVING    </w:t>
      </w:r>
      <w:r>
        <w:t xml:space="preserve">   CHANGE    </w:t>
      </w:r>
      <w:r>
        <w:t xml:space="preserve">   TURNITOVER    </w:t>
      </w:r>
      <w:r>
        <w:t xml:space="preserve">   FORGIVENESS    </w:t>
      </w:r>
      <w:r>
        <w:t xml:space="preserve">   SANITY    </w:t>
      </w:r>
      <w:r>
        <w:t xml:space="preserve">   TWELVETRADITIONS    </w:t>
      </w:r>
      <w:r>
        <w:t xml:space="preserve">   LOVE    </w:t>
      </w:r>
      <w:r>
        <w:t xml:space="preserve">   SHARING    </w:t>
      </w:r>
      <w:r>
        <w:t xml:space="preserve">   HONESTY    </w:t>
      </w:r>
      <w:r>
        <w:t xml:space="preserve">   GRATITUDE    </w:t>
      </w:r>
      <w:r>
        <w:t xml:space="preserve">   LETGO    </w:t>
      </w:r>
      <w:r>
        <w:t xml:space="preserve">   STRENGTH    </w:t>
      </w:r>
      <w:r>
        <w:t xml:space="preserve">   WELLNESS    </w:t>
      </w:r>
      <w:r>
        <w:t xml:space="preserve">   HALT    </w:t>
      </w:r>
      <w:r>
        <w:t xml:space="preserve">   WILLINGNESS    </w:t>
      </w:r>
      <w:r>
        <w:t xml:space="preserve">   HEALTHY    </w:t>
      </w:r>
      <w:r>
        <w:t xml:space="preserve">   HOPE    </w:t>
      </w:r>
      <w:r>
        <w:t xml:space="preserve">   PRAYER    </w:t>
      </w:r>
      <w:r>
        <w:t xml:space="preserve">   MEDITATION    </w:t>
      </w:r>
      <w:r>
        <w:t xml:space="preserve">   TWELVESTEPS    </w:t>
      </w:r>
      <w:r>
        <w:t xml:space="preserve">   SPONSOR    </w:t>
      </w:r>
      <w:r>
        <w:t xml:space="preserve">   CARING    </w:t>
      </w:r>
      <w:r>
        <w:t xml:space="preserve">   FREEDOM    </w:t>
      </w:r>
      <w:r>
        <w:t xml:space="preserve">   ACCEPTANCE    </w:t>
      </w:r>
      <w:r>
        <w:t xml:space="preserve">   CLEANANDSOBER    </w:t>
      </w:r>
      <w:r>
        <w:t xml:space="preserve">   WISDOM    </w:t>
      </w:r>
      <w:r>
        <w:t xml:space="preserve">   COURAGE    </w:t>
      </w:r>
      <w:r>
        <w:t xml:space="preserve">   HIGHERPOWER    </w:t>
      </w:r>
      <w:r>
        <w:t xml:space="preserve">   SERENTIY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Looks Like</dc:title>
  <dcterms:created xsi:type="dcterms:W3CDTF">2021-10-11T15:17:59Z</dcterms:created>
  <dcterms:modified xsi:type="dcterms:W3CDTF">2021-10-11T15:17:59Z</dcterms:modified>
</cp:coreProperties>
</file>