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holistic, person-centered  approach to mental health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SAMHSA guiding principles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belief that people can recover from mental illness to lead full satisfying lives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 dimensions of 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 advocate to be actively involved in their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Patients have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Substance Abuse and Mental Health Administration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WRAP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Health, Home, Purpose, and Community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Connectedness, support needs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Empowerment, Holistic, Nonlinear, Respect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Medical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 from friends, family, and peers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SAMHSA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Focuses on the use of medication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hallmark principle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Wellness Recovery Action Plan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Recovery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Association of Mental Illness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NAMI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Model</dc:title>
  <dcterms:created xsi:type="dcterms:W3CDTF">2021-10-11T15:18:58Z</dcterms:created>
  <dcterms:modified xsi:type="dcterms:W3CDTF">2021-10-11T15:18:58Z</dcterms:modified>
</cp:coreProperties>
</file>