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gains control of their own destiny.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an integral role in an individual's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Recognizing that recovery is not a journey that anyone walks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Gaining a sense of identity based on one's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Recovery embraces all aspects of an individual's life including mind, body, spirit, and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Conscious or unconscious damage done to self by 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Relying on oneself to make choices which reflect one's life priorities.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oneself clearly and calmly in order to get one's needs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all there is to know about one's health, symptoms, and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Recovery is not a one step process, it takes time and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Principles</dc:title>
  <dcterms:created xsi:type="dcterms:W3CDTF">2021-10-11T15:17:47Z</dcterms:created>
  <dcterms:modified xsi:type="dcterms:W3CDTF">2021-10-11T15:17:47Z</dcterms:modified>
</cp:coreProperties>
</file>