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 are power**** over alcohol and drugs"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drug was originally in Coca Cola?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overdose did Doc Holliday's wife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drug kills more substance abusers than any other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drug did the Germans create during WWI due to the blockade on supplies?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medication was used to make people sick if they drank?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group did Bill W's wife Lois found?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Michael Keaton star in about treatment and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that co-founded AA with Dr Bob?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creator of Narcotics Anonymous?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Rocks</dc:title>
  <dcterms:created xsi:type="dcterms:W3CDTF">2021-10-11T15:18:32Z</dcterms:created>
  <dcterms:modified xsi:type="dcterms:W3CDTF">2021-10-11T15:18:32Z</dcterms:modified>
</cp:coreProperties>
</file>