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Treatment    </w:t>
      </w:r>
      <w:r>
        <w:t xml:space="preserve">   Friends    </w:t>
      </w:r>
      <w:r>
        <w:t xml:space="preserve">   Self-Esteem    </w:t>
      </w:r>
      <w:r>
        <w:t xml:space="preserve">   Goals    </w:t>
      </w:r>
      <w:r>
        <w:t xml:space="preserve">   Happiness    </w:t>
      </w:r>
      <w:r>
        <w:t xml:space="preserve">   Kindness    </w:t>
      </w:r>
      <w:r>
        <w:t xml:space="preserve">   Emotions    </w:t>
      </w:r>
      <w:r>
        <w:t xml:space="preserve">   Depression    </w:t>
      </w:r>
      <w:r>
        <w:t xml:space="preserve">   Anxiety    </w:t>
      </w:r>
      <w:r>
        <w:t xml:space="preserve">   Family    </w:t>
      </w:r>
      <w:r>
        <w:t xml:space="preserve">   Gratitude    </w:t>
      </w:r>
      <w:r>
        <w:t xml:space="preserve">   Love    </w:t>
      </w:r>
      <w:r>
        <w:t xml:space="preserve">   Humble    </w:t>
      </w:r>
      <w:r>
        <w:t xml:space="preserve">   12 steps    </w:t>
      </w:r>
      <w:r>
        <w:t xml:space="preserve">   Sponsor    </w:t>
      </w:r>
      <w:r>
        <w:t xml:space="preserve">   Sobriety    </w:t>
      </w:r>
      <w:r>
        <w:t xml:space="preserve">   Sober    </w:t>
      </w:r>
      <w:r>
        <w:t xml:space="preserve">   Addiction    </w:t>
      </w:r>
      <w:r>
        <w:t xml:space="preserve">   Recovery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Rocks!</dc:title>
  <dcterms:created xsi:type="dcterms:W3CDTF">2021-10-11T15:18:23Z</dcterms:created>
  <dcterms:modified xsi:type="dcterms:W3CDTF">2021-10-11T15:18:23Z</dcterms:modified>
</cp:coreProperties>
</file>