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Skills</w:t>
      </w:r>
    </w:p>
    <w:p>
      <w:pPr>
        <w:pStyle w:val="Questions"/>
      </w:pPr>
      <w:r>
        <w:t xml:space="preserve">1. TREGGRSI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SELETEEFM-S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ENRPLSOA HTORGW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GNCPOI SGRITEATSE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IBLEEF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INRMITOTEEDAN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HONSYET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MEIOTNOS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RTETNHSG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BUIDINLG ILRNAPSSTOIHE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Skills</dc:title>
  <dcterms:created xsi:type="dcterms:W3CDTF">2021-10-11T15:18:04Z</dcterms:created>
  <dcterms:modified xsi:type="dcterms:W3CDTF">2021-10-11T15:18:04Z</dcterms:modified>
</cp:coreProperties>
</file>