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Terms</w:t>
      </w:r>
    </w:p>
    <w:p>
      <w:pPr>
        <w:pStyle w:val="Questions"/>
      </w:pPr>
      <w:r>
        <w:t xml:space="preserve">1. YRCOEEVR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SRPUTPO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RMEANETTT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SCNBNTEAIE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ESLREAP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RTIPNEEOVN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RBYTEOIS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BEAHR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GRPOU APRTEYH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RPSOILNTIHESA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PTEERCS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HNYSETO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NTOISMOE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LAHTEH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PEER USPTPRO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LFES CEAR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ATEMLN THEALH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PHEL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AIDCTD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ESGRU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Terms</dc:title>
  <dcterms:created xsi:type="dcterms:W3CDTF">2021-10-11T15:18:44Z</dcterms:created>
  <dcterms:modified xsi:type="dcterms:W3CDTF">2021-10-11T15:18:44Z</dcterms:modified>
</cp:coreProperties>
</file>