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 &amp; The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Thanksgiving    </w:t>
      </w:r>
      <w:r>
        <w:t xml:space="preserve">   Christmas    </w:t>
      </w:r>
      <w:r>
        <w:t xml:space="preserve">   Know Your Triggers    </w:t>
      </w:r>
      <w:r>
        <w:t xml:space="preserve">   Evaluate Situations    </w:t>
      </w:r>
      <w:r>
        <w:t xml:space="preserve">   Distractions    </w:t>
      </w:r>
      <w:r>
        <w:t xml:space="preserve">   Rehearse    </w:t>
      </w:r>
      <w:r>
        <w:t xml:space="preserve">   Learn From Setbacks    </w:t>
      </w:r>
      <w:r>
        <w:t xml:space="preserve">   Stress Management    </w:t>
      </w:r>
      <w:r>
        <w:t xml:space="preserve">   Redefine Fun    </w:t>
      </w:r>
      <w:r>
        <w:t xml:space="preserve">   Avoid HALT    </w:t>
      </w:r>
      <w:r>
        <w:t xml:space="preserve">   Volunteer Work    </w:t>
      </w:r>
      <w:r>
        <w:t xml:space="preserve">   Gratitude List    </w:t>
      </w:r>
      <w:r>
        <w:t xml:space="preserve">   New Traditions    </w:t>
      </w:r>
      <w:r>
        <w:t xml:space="preserve">   Self Awareness    </w:t>
      </w:r>
      <w:r>
        <w:t xml:space="preserve">   Boundaries    </w:t>
      </w:r>
      <w:r>
        <w:t xml:space="preserve">   Exercise    </w:t>
      </w:r>
      <w:r>
        <w:t xml:space="preserve">   Recovery Meetings    </w:t>
      </w:r>
      <w:r>
        <w:t xml:space="preserve">   Support    </w:t>
      </w:r>
      <w:r>
        <w:t xml:space="preserve">   Planning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&amp; The Holidays</dc:title>
  <dcterms:created xsi:type="dcterms:W3CDTF">2021-10-11T15:18:25Z</dcterms:created>
  <dcterms:modified xsi:type="dcterms:W3CDTF">2021-10-11T15:18:25Z</dcterms:modified>
</cp:coreProperties>
</file>