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Thinking</w:t>
      </w:r>
    </w:p>
    <w:p>
      <w:pPr>
        <w:pStyle w:val="Questions"/>
      </w:pPr>
      <w:r>
        <w:t xml:space="preserve">1. CEORYRVE TGHTSHUO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SM. NAYAT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HERNIKNIGT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INAEVETG OTHHTUSG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MAKE A OSDCEINI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HTO HSOHUTGT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ILST POIOTSN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SDPT HTOGTHUS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IEARSP RLUSEFOY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UOESQCCENSEN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UREOSC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M.S DOOH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OGNCIP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RCPIXNEEEE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UCSATSNEB BUASE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RUSLE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SOMRNRBAIT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 IKNTH I NCA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Thinking</dc:title>
  <dcterms:created xsi:type="dcterms:W3CDTF">2021-11-19T03:31:22Z</dcterms:created>
  <dcterms:modified xsi:type="dcterms:W3CDTF">2021-11-19T03:31:22Z</dcterms:modified>
</cp:coreProperties>
</file>