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Recovery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 a sports drink provide you with?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Cool 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best thing to drink during a workout?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Less then four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be a main priority before and during a workout?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more effective supplements or chocolate milk?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chocolate milk help promote after a workout?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Nutrients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you recover faster and avoid injury?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chocolate milk offer for athletes?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Seven - 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helps build your body back up after a long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Chocolate Milk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should you do foam rolling?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Recovery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hours of sleep should the average person achieve?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Cooldown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main parts to a cool down?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specific knots that form in muscles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Trigger Points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a higher or lower intensity help you cool down?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in warm conditions, will rehydration allow you to stay warm or cool down?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Stretching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hours of sleep is is considered unhealthy?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Rehydration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Unit </dc:title>
  <dcterms:created xsi:type="dcterms:W3CDTF">2021-10-11T15:18:58Z</dcterms:created>
  <dcterms:modified xsi:type="dcterms:W3CDTF">2021-10-11T15:18:58Z</dcterms:modified>
</cp:coreProperties>
</file>