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Recovery &amp; Wellness Centers of Midwest Ohio</w:t>
      </w:r>
    </w:p>
    <w:p>
      <w:pPr>
        <w:pStyle w:val="Questions"/>
      </w:pPr>
      <w:r>
        <w:t xml:space="preserve">1. VGCSARNI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MJAINARUA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GHSTNI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SCIASTNAES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PITEAOS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INCGOP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HLOOCLA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WARDTLWAHI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ELASPC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SDISEEA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TIGBERNHA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NTABESCUS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EMATNL ELHAHT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TEGSIMEN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EPPEOL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SGRRIETG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RAEPESL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YTHPAER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TEIMMAENHEMTPHA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CERDSA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EIOONMTS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RPTUPSO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NEOIRNETVP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COVRYREE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GSRUETLG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ELPRASE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ETAIMODINT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ONORSSP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RLNJAOU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LCNOEAERT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&amp; Wellness Centers of Midwest Ohio</dc:title>
  <dcterms:created xsi:type="dcterms:W3CDTF">2021-10-11T15:18:13Z</dcterms:created>
  <dcterms:modified xsi:type="dcterms:W3CDTF">2021-10-11T15:18:13Z</dcterms:modified>
</cp:coreProperties>
</file>