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Scramble</w:t>
      </w:r>
    </w:p>
    <w:p>
      <w:pPr>
        <w:pStyle w:val="Questions"/>
      </w:pPr>
      <w:r>
        <w:t xml:space="preserve">1. EORCYEVR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IANGNREL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JENYO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ECTCAP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HSENTO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CIHESOC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SDOMIW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IWGSNSLNIEL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CEAHNG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IEEBLEV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ENAMTETTR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TLEYIESFL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USEODBANIR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IURENOT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LSDHUCEE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EDTURGIAT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LETECRF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TSPEOIVI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TPPROUS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ILEF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Scramble</dc:title>
  <dcterms:created xsi:type="dcterms:W3CDTF">2021-10-11T15:18:46Z</dcterms:created>
  <dcterms:modified xsi:type="dcterms:W3CDTF">2021-10-11T15:18:46Z</dcterms:modified>
</cp:coreProperties>
</file>