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 Word Scramble</w:t>
      </w:r>
    </w:p>
    <w:p>
      <w:pPr>
        <w:pStyle w:val="Questions"/>
      </w:pPr>
      <w:r>
        <w:t xml:space="preserve">1. SEABNETINC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IIATCODDN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LWEVTE SETPS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ANTTTEEMR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ESGRTGIR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CINOPG SILLSK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SOUPPTR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SNLNIOCEUG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ITGADTURE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NSORPSO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IBESROYT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RHGNSTEST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AILEGNH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ENSISFVEROG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ESILINWSGNL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Word Scramble</dc:title>
  <dcterms:created xsi:type="dcterms:W3CDTF">2021-10-11T15:19:35Z</dcterms:created>
  <dcterms:modified xsi:type="dcterms:W3CDTF">2021-10-11T15:19:35Z</dcterms:modified>
</cp:coreProperties>
</file>