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 Word Scramble</w:t>
      </w:r>
    </w:p>
    <w:p>
      <w:pPr>
        <w:pStyle w:val="Questions"/>
      </w:pPr>
      <w:r>
        <w:t xml:space="preserve">1. NEO YAD TA A TEIM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TSJU ROF ATYDO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VRENE QUIT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EHT NOLY WYA UOT IS GHORUTH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5. INDF YUOR EPUPSRO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HPOE FRO HET UFUTER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NCECPCAATE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TSE OIANSERDUB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OKWR EHT RAGMRPO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EAPERSL VNTNPIOEER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Word Scramble</dc:title>
  <dcterms:created xsi:type="dcterms:W3CDTF">2021-10-11T15:19:39Z</dcterms:created>
  <dcterms:modified xsi:type="dcterms:W3CDTF">2021-10-11T15:19:39Z</dcterms:modified>
</cp:coreProperties>
</file>