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Scramble </w:t>
      </w:r>
    </w:p>
    <w:p>
      <w:pPr>
        <w:pStyle w:val="Questions"/>
      </w:pPr>
      <w:r>
        <w:t xml:space="preserve">1. RCEYEORV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ETIRTHBIANOIAL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TFK-CAIOLME- VEPTRECPESI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REARNOSOITT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HTHALE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BULGNIDI IASERHNLTSOPI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EEKS SAREELUP SFTIR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RNEOOITSRTA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-GNYIL BY IOSOSNMI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SCETLVEEI ETORFF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ODOG SROENP ACNTSE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CETBSSAUN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ETTREMNTA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SPUOGR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HYAPRTE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SGNDTTROII HET HUTRT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NAOIDSISG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GRESTGRI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DEPENCDECOYN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RPESLEA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NVTOREPNIE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EFAR OF XSUPEORE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OZRE ATTES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EEMINGST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Scramble </dc:title>
  <dcterms:created xsi:type="dcterms:W3CDTF">2021-10-11T15:19:43Z</dcterms:created>
  <dcterms:modified xsi:type="dcterms:W3CDTF">2021-10-11T15:19:43Z</dcterms:modified>
</cp:coreProperties>
</file>