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Word Scramble</w:t>
      </w:r>
    </w:p>
    <w:p>
      <w:pPr>
        <w:pStyle w:val="Questions"/>
      </w:pPr>
      <w:r>
        <w:t xml:space="preserve">1. ARLPESE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NGOPIC LKSLSI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NFINLUESSDM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MRFEEDO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YONEITRNV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SDNMEA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ELSSWOERP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HGIHER WREPO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STECEDF OF TCAERRCHA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OPLEARNS ENRNTIOYV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TPISUALRI NKAGWIANE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OALCIOHLCS NYOAUOMSN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12 SETSP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ETRHE SI A LONIUTOS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HWO TI SWKOR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MORE UATOB LSALOOICMH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HET SRT'DOCO ONNIOIP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L'BISL RYSOT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EANEGLNUBAAM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RSUDREREN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 Scramble</dc:title>
  <dcterms:created xsi:type="dcterms:W3CDTF">2021-10-11T15:18:41Z</dcterms:created>
  <dcterms:modified xsi:type="dcterms:W3CDTF">2021-10-11T15:18:41Z</dcterms:modified>
</cp:coreProperties>
</file>