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experience    </w:t>
      </w:r>
      <w:r>
        <w:t xml:space="preserve">   joy    </w:t>
      </w:r>
      <w:r>
        <w:t xml:space="preserve">   health    </w:t>
      </w:r>
      <w:r>
        <w:t xml:space="preserve">   growth    </w:t>
      </w:r>
      <w:r>
        <w:t xml:space="preserve">   change    </w:t>
      </w:r>
      <w:r>
        <w:t xml:space="preserve">   unmanageable    </w:t>
      </w:r>
      <w:r>
        <w:t xml:space="preserve">   devotion    </w:t>
      </w:r>
      <w:r>
        <w:t xml:space="preserve">   Narcotics anonymous    </w:t>
      </w:r>
      <w:r>
        <w:t xml:space="preserve">   warning signs    </w:t>
      </w:r>
      <w:r>
        <w:t xml:space="preserve">   drugs    </w:t>
      </w:r>
      <w:r>
        <w:t xml:space="preserve">   relapse    </w:t>
      </w:r>
      <w:r>
        <w:t xml:space="preserve">   perfection    </w:t>
      </w:r>
      <w:r>
        <w:t xml:space="preserve">   progress    </w:t>
      </w:r>
      <w:r>
        <w:t xml:space="preserve">   process    </w:t>
      </w:r>
      <w:r>
        <w:t xml:space="preserve">   faith    </w:t>
      </w:r>
      <w:r>
        <w:t xml:space="preserve">   surrender    </w:t>
      </w:r>
      <w:r>
        <w:t xml:space="preserve">   community    </w:t>
      </w:r>
      <w:r>
        <w:t xml:space="preserve">   clean time    </w:t>
      </w:r>
      <w:r>
        <w:t xml:space="preserve">   motivation    </w:t>
      </w:r>
      <w:r>
        <w:t xml:space="preserve">   hope    </w:t>
      </w:r>
      <w:r>
        <w:t xml:space="preserve">   big book    </w:t>
      </w:r>
      <w:r>
        <w:t xml:space="preserve">   twelve steps    </w:t>
      </w:r>
      <w:r>
        <w:t xml:space="preserve">   emotions    </w:t>
      </w:r>
      <w:r>
        <w:t xml:space="preserve">   rehab    </w:t>
      </w:r>
      <w:r>
        <w:t xml:space="preserve">   alcoholics anonymous    </w:t>
      </w:r>
      <w:r>
        <w:t xml:space="preserve">   recovery    </w:t>
      </w:r>
      <w:r>
        <w:t xml:space="preserve">   sobriety    </w:t>
      </w:r>
      <w:r>
        <w:t xml:space="preserve">   overdose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2021-10-11T15:19:04Z</dcterms:created>
  <dcterms:modified xsi:type="dcterms:W3CDTF">2021-10-11T15:19:04Z</dcterms:modified>
</cp:coreProperties>
</file>