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naive    </w:t>
      </w:r>
      <w:r>
        <w:t xml:space="preserve">   shame    </w:t>
      </w:r>
      <w:r>
        <w:t xml:space="preserve">   anger    </w:t>
      </w:r>
      <w:r>
        <w:t xml:space="preserve">   pain    </w:t>
      </w:r>
      <w:r>
        <w:t xml:space="preserve">   relapse    </w:t>
      </w:r>
      <w:r>
        <w:t xml:space="preserve">   frustration    </w:t>
      </w:r>
      <w:r>
        <w:t xml:space="preserve">   poor coping    </w:t>
      </w:r>
      <w:r>
        <w:t xml:space="preserve">   excuses    </w:t>
      </w:r>
      <w:r>
        <w:t xml:space="preserve">   dishonesty    </w:t>
      </w:r>
      <w:r>
        <w:t xml:space="preserve">   impatience    </w:t>
      </w:r>
      <w:r>
        <w:t xml:space="preserve">   self pitty    </w:t>
      </w:r>
      <w:r>
        <w:t xml:space="preserve">   relationships    </w:t>
      </w:r>
      <w:r>
        <w:t xml:space="preserve">   depression    </w:t>
      </w:r>
      <w:r>
        <w:t xml:space="preserve">   negative self talk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2021-10-11T15:19:09Z</dcterms:created>
  <dcterms:modified xsi:type="dcterms:W3CDTF">2021-10-11T15:19:09Z</dcterms:modified>
</cp:coreProperties>
</file>