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Positive self talk    </w:t>
      </w:r>
      <w:r>
        <w:t xml:space="preserve">   Gratitude    </w:t>
      </w:r>
      <w:r>
        <w:t xml:space="preserve">   Stress management    </w:t>
      </w:r>
      <w:r>
        <w:t xml:space="preserve">   Boundaries    </w:t>
      </w:r>
      <w:r>
        <w:t xml:space="preserve">   Coping skills    </w:t>
      </w:r>
      <w:r>
        <w:t xml:space="preserve">   Self care    </w:t>
      </w:r>
      <w:r>
        <w:t xml:space="preserve">   Go for a walk    </w:t>
      </w:r>
      <w:r>
        <w:t xml:space="preserve">   Friends    </w:t>
      </w:r>
      <w:r>
        <w:t xml:space="preserve">   Deep breathing    </w:t>
      </w:r>
      <w:r>
        <w:t xml:space="preserve">   Exercise    </w:t>
      </w:r>
      <w:r>
        <w:t xml:space="preserve">   Meditation    </w:t>
      </w:r>
      <w:r>
        <w:t xml:space="preserve">   Yoga    </w:t>
      </w:r>
      <w:r>
        <w:t xml:space="preserve">   Counseling    </w:t>
      </w:r>
      <w:r>
        <w:t xml:space="preserve">   Support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Search</dc:title>
  <dcterms:created xsi:type="dcterms:W3CDTF">2021-10-11T15:19:12Z</dcterms:created>
  <dcterms:modified xsi:type="dcterms:W3CDTF">2021-10-11T15:19:12Z</dcterms:modified>
</cp:coreProperties>
</file>