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Insanity    </w:t>
      </w:r>
      <w:r>
        <w:t xml:space="preserve">   Acceptance    </w:t>
      </w:r>
      <w:r>
        <w:t xml:space="preserve">   Communication    </w:t>
      </w:r>
      <w:r>
        <w:t xml:space="preserve">   Respect    </w:t>
      </w:r>
      <w:r>
        <w:t xml:space="preserve">   Principles    </w:t>
      </w:r>
      <w:r>
        <w:t xml:space="preserve">   Courage    </w:t>
      </w:r>
      <w:r>
        <w:t xml:space="preserve">   Honesty    </w:t>
      </w:r>
      <w:r>
        <w:t xml:space="preserve">   Growth    </w:t>
      </w:r>
      <w:r>
        <w:t xml:space="preserve">   Healthy    </w:t>
      </w:r>
      <w:r>
        <w:t xml:space="preserve">   Support    </w:t>
      </w:r>
      <w:r>
        <w:t xml:space="preserve">   Freedom    </w:t>
      </w:r>
      <w:r>
        <w:t xml:space="preserve">   Substance    </w:t>
      </w:r>
      <w:r>
        <w:t xml:space="preserve">   Obsession    </w:t>
      </w:r>
      <w:r>
        <w:t xml:space="preserve">   Hope    </w:t>
      </w:r>
      <w:r>
        <w:t xml:space="preserve">   Recovery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Search</dc:title>
  <dcterms:created xsi:type="dcterms:W3CDTF">2021-10-11T15:19:17Z</dcterms:created>
  <dcterms:modified xsi:type="dcterms:W3CDTF">2021-10-11T15:19:17Z</dcterms:modified>
</cp:coreProperties>
</file>