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twelve traditions    </w:t>
      </w:r>
      <w:r>
        <w:t xml:space="preserve">   twelve steps    </w:t>
      </w:r>
      <w:r>
        <w:t xml:space="preserve">   The big book    </w:t>
      </w:r>
      <w:r>
        <w:t xml:space="preserve">   winner    </w:t>
      </w:r>
      <w:r>
        <w:t xml:space="preserve">   yes    </w:t>
      </w:r>
      <w:r>
        <w:t xml:space="preserve">   trust    </w:t>
      </w:r>
      <w:r>
        <w:t xml:space="preserve">   recovery    </w:t>
      </w:r>
      <w:r>
        <w:t xml:space="preserve">   share    </w:t>
      </w:r>
      <w:r>
        <w:t xml:space="preserve">   serenity    </w:t>
      </w:r>
      <w:r>
        <w:t xml:space="preserve">   no    </w:t>
      </w:r>
      <w:r>
        <w:t xml:space="preserve">   meetings    </w:t>
      </w:r>
      <w:r>
        <w:t xml:space="preserve">   love    </w:t>
      </w:r>
      <w:r>
        <w:t xml:space="preserve">   live    </w:t>
      </w:r>
      <w:r>
        <w:t xml:space="preserve">   isolated    </w:t>
      </w:r>
      <w:r>
        <w:t xml:space="preserve">   hope    </w:t>
      </w:r>
      <w:r>
        <w:t xml:space="preserve">   honest    </w:t>
      </w:r>
      <w:r>
        <w:t xml:space="preserve">   gratitude    </w:t>
      </w:r>
      <w:r>
        <w:t xml:space="preserve">   fearless    </w:t>
      </w:r>
      <w:r>
        <w:t xml:space="preserve">   faith    </w:t>
      </w:r>
      <w:r>
        <w:t xml:space="preserve">   Change    </w:t>
      </w:r>
      <w:r>
        <w:t xml:space="preserve">   Clean    </w:t>
      </w:r>
      <w:r>
        <w:t xml:space="preserve">   boundaries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Search</dc:title>
  <dcterms:created xsi:type="dcterms:W3CDTF">2021-10-11T15:19:37Z</dcterms:created>
  <dcterms:modified xsi:type="dcterms:W3CDTF">2021-10-11T15:19:37Z</dcterms:modified>
</cp:coreProperties>
</file>