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meetings    </w:t>
      </w:r>
      <w:r>
        <w:t xml:space="preserve">   mindfulness    </w:t>
      </w:r>
      <w:r>
        <w:t xml:space="preserve">   listen    </w:t>
      </w:r>
      <w:r>
        <w:t xml:space="preserve">   choices    </w:t>
      </w:r>
      <w:r>
        <w:t xml:space="preserve">   hope    </w:t>
      </w:r>
      <w:r>
        <w:t xml:space="preserve">   strength    </w:t>
      </w:r>
      <w:r>
        <w:t xml:space="preserve">   experience    </w:t>
      </w:r>
      <w:r>
        <w:t xml:space="preserve">   power    </w:t>
      </w:r>
      <w:r>
        <w:t xml:space="preserve">   time    </w:t>
      </w:r>
      <w:r>
        <w:t xml:space="preserve">   spirit    </w:t>
      </w:r>
      <w:r>
        <w:t xml:space="preserve">   body    </w:t>
      </w:r>
      <w:r>
        <w:t xml:space="preserve">   mind    </w:t>
      </w:r>
      <w:r>
        <w:t xml:space="preserve">   supportive    </w:t>
      </w:r>
      <w:r>
        <w:t xml:space="preserve">   relief    </w:t>
      </w:r>
      <w:r>
        <w:t xml:space="preserve">   Consider    </w:t>
      </w:r>
      <w:r>
        <w:t xml:space="preserve">   Centered    </w:t>
      </w:r>
      <w:r>
        <w:t xml:space="preserve">   Serenity    </w:t>
      </w:r>
      <w:r>
        <w:t xml:space="preserve">   Principles    </w:t>
      </w:r>
      <w:r>
        <w:t xml:space="preserve">   Empower    </w:t>
      </w:r>
      <w:r>
        <w:t xml:space="preserve">   Gratitude    </w:t>
      </w:r>
      <w:r>
        <w:t xml:space="preserve">   Schedule    </w:t>
      </w:r>
      <w:r>
        <w:t xml:space="preserve">   Lifestyle    </w:t>
      </w:r>
      <w:r>
        <w:t xml:space="preserve">   Step    </w:t>
      </w:r>
      <w:r>
        <w:t xml:space="preserve">   Accept    </w:t>
      </w:r>
      <w:r>
        <w:t xml:space="preserve">   Enjoy    </w:t>
      </w:r>
      <w:r>
        <w:t xml:space="preserve">   Recovery    </w:t>
      </w:r>
      <w:r>
        <w:t xml:space="preserve">   Big 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Word Search</dc:title>
  <dcterms:created xsi:type="dcterms:W3CDTF">2021-10-11T15:19:45Z</dcterms:created>
  <dcterms:modified xsi:type="dcterms:W3CDTF">2021-10-11T15:19:45Z</dcterms:modified>
</cp:coreProperties>
</file>