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Abstinence    </w:t>
      </w:r>
      <w:r>
        <w:t xml:space="preserve">   Accountability    </w:t>
      </w:r>
      <w:r>
        <w:t xml:space="preserve">   Amends    </w:t>
      </w:r>
      <w:r>
        <w:t xml:space="preserve">   Balance    </w:t>
      </w:r>
      <w:r>
        <w:t xml:space="preserve">   Believe    </w:t>
      </w:r>
      <w:r>
        <w:t xml:space="preserve">   Changes    </w:t>
      </w:r>
      <w:r>
        <w:t xml:space="preserve">   Communication    </w:t>
      </w:r>
      <w:r>
        <w:t xml:space="preserve">   Coping    </w:t>
      </w:r>
      <w:r>
        <w:t xml:space="preserve">   Decisions    </w:t>
      </w:r>
      <w:r>
        <w:t xml:space="preserve">   Determination    </w:t>
      </w:r>
      <w:r>
        <w:t xml:space="preserve">   Encourage    </w:t>
      </w:r>
      <w:r>
        <w:t xml:space="preserve">   Goals    </w:t>
      </w:r>
      <w:r>
        <w:t xml:space="preserve">   Helping    </w:t>
      </w:r>
      <w:r>
        <w:t xml:space="preserve">   Honesty    </w:t>
      </w:r>
      <w:r>
        <w:t xml:space="preserve">   Hope    </w:t>
      </w:r>
      <w:r>
        <w:t xml:space="preserve">   Inspire    </w:t>
      </w:r>
      <w:r>
        <w:t xml:space="preserve">   Maintain    </w:t>
      </w:r>
      <w:r>
        <w:t xml:space="preserve">   Meetings    </w:t>
      </w:r>
      <w:r>
        <w:t xml:space="preserve">   Mentor    </w:t>
      </w:r>
      <w:r>
        <w:t xml:space="preserve">   Mindfulness    </w:t>
      </w:r>
      <w:r>
        <w:t xml:space="preserve">   Motivation    </w:t>
      </w:r>
      <w:r>
        <w:t xml:space="preserve">   Prevention    </w:t>
      </w:r>
      <w:r>
        <w:t xml:space="preserve">   Rebuild    </w:t>
      </w:r>
      <w:r>
        <w:t xml:space="preserve">   Restore    </w:t>
      </w:r>
      <w:r>
        <w:t xml:space="preserve">   Sobriety    </w:t>
      </w:r>
      <w:r>
        <w:t xml:space="preserve">   Support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Word Search</dc:title>
  <dcterms:created xsi:type="dcterms:W3CDTF">2021-10-11T15:18:13Z</dcterms:created>
  <dcterms:modified xsi:type="dcterms:W3CDTF">2021-10-11T15:18:13Z</dcterms:modified>
</cp:coreProperties>
</file>