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HARD WORK    </w:t>
      </w:r>
      <w:r>
        <w:t xml:space="preserve">   POTENTIAL    </w:t>
      </w:r>
      <w:r>
        <w:t xml:space="preserve">   COURAGE    </w:t>
      </w:r>
      <w:r>
        <w:t xml:space="preserve">   SMART    </w:t>
      </w:r>
      <w:r>
        <w:t xml:space="preserve">   BEAUTIFUL    </w:t>
      </w:r>
      <w:r>
        <w:t xml:space="preserve">   HONESTY    </w:t>
      </w:r>
      <w:r>
        <w:t xml:space="preserve">   FAITH    </w:t>
      </w:r>
      <w:r>
        <w:t xml:space="preserve">   BRAVE    </w:t>
      </w:r>
      <w:r>
        <w:t xml:space="preserve">   INSPIRE    </w:t>
      </w:r>
      <w:r>
        <w:t xml:space="preserve">   LAUGH    </w:t>
      </w:r>
      <w:r>
        <w:t xml:space="preserve">   PEACE    </w:t>
      </w:r>
      <w:r>
        <w:t xml:space="preserve">   JOY    </w:t>
      </w:r>
      <w:r>
        <w:t xml:space="preserve">   HOPE    </w:t>
      </w:r>
      <w:r>
        <w:t xml:space="preserve">   ACCEPTANCE    </w:t>
      </w:r>
      <w:r>
        <w:t xml:space="preserve">   HAPPINESS    </w:t>
      </w:r>
      <w:r>
        <w:t xml:space="preserve">   CONTROL    </w:t>
      </w:r>
      <w:r>
        <w:t xml:space="preserve">   OBTAINABLE    </w:t>
      </w:r>
      <w:r>
        <w:t xml:space="preserve">   SOBRIETY    </w:t>
      </w:r>
      <w:r>
        <w:t xml:space="preserve">   DISEASE    </w:t>
      </w:r>
      <w:r>
        <w:t xml:space="preserve">   REBIRTH    </w:t>
      </w:r>
      <w:r>
        <w:t xml:space="preserve">   SALVATION    </w:t>
      </w:r>
      <w:r>
        <w:t xml:space="preserve">   RENEWAL    </w:t>
      </w:r>
      <w:r>
        <w:t xml:space="preserve">   GROWTH    </w:t>
      </w:r>
      <w:r>
        <w:t xml:space="preserve">   PROGRESS    </w:t>
      </w:r>
      <w:r>
        <w:t xml:space="preserve">   CHANGE    </w:t>
      </w:r>
      <w:r>
        <w:t xml:space="preserve">   RELAPSE    </w:t>
      </w:r>
      <w:r>
        <w:t xml:space="preserve">   GOD    </w:t>
      </w:r>
      <w:r>
        <w:t xml:space="preserve">   WORTHY    </w:t>
      </w:r>
      <w:r>
        <w:t xml:space="preserve">   FIGHT    </w:t>
      </w:r>
      <w:r>
        <w:t xml:space="preserve">   RECOVERY    </w:t>
      </w:r>
      <w:r>
        <w:t xml:space="preserve">   CHALLENGING    </w:t>
      </w:r>
      <w:r>
        <w:t xml:space="preserve">   LIFE    </w:t>
      </w:r>
      <w:r>
        <w:t xml:space="preserve">   WILLING    </w:t>
      </w:r>
      <w:r>
        <w:t xml:space="preserve">   HUMBLE    </w:t>
      </w:r>
      <w:r>
        <w:t xml:space="preserve">   GRATEFUL    </w:t>
      </w:r>
      <w:r>
        <w:t xml:space="preserve">   FOCUSED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Word Search</dc:title>
  <dcterms:created xsi:type="dcterms:W3CDTF">2021-10-11T15:18:22Z</dcterms:created>
  <dcterms:modified xsi:type="dcterms:W3CDTF">2021-10-11T15:18:22Z</dcterms:modified>
</cp:coreProperties>
</file>